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忠诚比能力更重要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忠诚比能力更重要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本书出售、求购地址：https://www.jiaokey.com/book/detail/12570770.html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关键词搜索：https://www.jiaokey.com/tag/忠诚比能力更重要.html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