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开国皇帝教你学创业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开国皇帝教你学创业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本书出售、求购地址：https://www.jiaokey.com/book/detail/12570758.html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关键词搜索：https://www.jiaokey.com/tag/开国皇帝教你学创业.html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