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  初级考试  重点难点考点复习提要及模拟试题  2003年修订本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  初级考试  重点难点考点复习提要及模拟试题  2003年修订本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本书出售、求购地址：https://www.jiaokey.com/book/detail/12570745.html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关键词搜索：https://www.jiaokey.com/tag/全国会计专业技术资格考试  初级考试  重点难点考点复习提要及模拟试题  2003年修订本.html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