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在北大光华管理学院的讲演  华人企业国际化</w:t>
      </w:r>
    </w:p>
    <w:p>
      <w:r>
        <w:rPr>
          <w:rFonts w:ascii="宋体" w:hAnsi="宋体" w:eastAsia="宋体"/>
          <w:sz w:val="24"/>
        </w:rPr>
        <w:t>施振荣著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在北大光华管理学院的讲演  华人企业国际化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本书出售、求购地址：https://www.jiaokey.com/book/detail/12570732.html</w:t>
      </w:r>
    </w:p>
    <w:p>
      <w:r>
        <w:t>更多相关图书推荐：https://www.jiaokey.com</w:t>
      </w:r>
    </w:p>
    <w:p>
      <w:r>
        <w:t>施振荣著 其他作品：https://www.jiaokey.com/tag/施振荣著.html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关键词搜索：https://www.jiaokey.com/tag/在北大光华管理学院的讲演  华人企业国际化.html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