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中国辞典3000年</w:t>
      </w:r>
    </w:p>
    <w:p>
      <w:r>
        <w:rPr>
          <w:rFonts w:ascii="宋体" w:hAnsi="宋体" w:eastAsia="宋体"/>
          <w:sz w:val="24"/>
        </w:rPr>
        <w:t>Yeming Yong，Jing Peng，Bing Tian，Xiangming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中国辞典3000年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Yeming Yong，Jing Peng，Bing Tian，Xiangming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本书出售、求购地址：https://www.jiaokey.com/book/detail/12570707.html</w:t>
      </w:r>
    </w:p>
    <w:p>
      <w:r>
        <w:t>更多相关图书推荐：https://www.jiaokey.com</w:t>
      </w:r>
    </w:p>
    <w:p>
      <w:r>
        <w:t>Yeming Yong，Jing Peng，Bing Tian，Xiangming Zhang 其他作品：https://www.jiaokey.com/tag/Yeming Yong，Jing Peng，Bing Tian，Xiangming Zhang.html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关键词搜索：https://www.jiaokey.com/tag/中国辞典3000年.html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