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三曹与建安七子</w:t>
      </w:r>
    </w:p>
    <w:p>
      <w:r>
        <w:rPr>
          <w:rFonts w:ascii="宋体" w:hAnsi="宋体" w:eastAsia="宋体"/>
          <w:sz w:val="24"/>
        </w:rPr>
        <w:t>潘景岩编著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三曹与建安七子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建安七子-文学研究-曹植（192-232）-文学评论-曹丕（187-226）-曹操（155-220）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本书出售、求购地址：https://www.jiaokey.com/book/detail/12570680.html</w:t>
      </w:r>
    </w:p>
    <w:p>
      <w:r>
        <w:t>更多相关图书推荐：https://www.jiaokey.com</w:t>
      </w:r>
    </w:p>
    <w:p>
      <w:r>
        <w:t>潘景岩编著 其他作品：https://www.jiaokey.com/tag/潘景岩编著.html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关键词搜索：https://www.jiaokey.com/tag/建安七子-文学研究-曹植（192-232）-文学评论-曹丕（187-226）-曹操（155-220）.html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