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短线波段战法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短线波段战法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本书出售、求购地址：https://www.jiaokey.com/book/detail/12570669.html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关键词搜索：https://www.jiaokey.com/tag/短线波段战法.html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