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大地上的九座村庄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大地上的九座村庄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本书出售、求购地址：https://www.jiaokey.com/book/detail/12570626.html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关键词搜索：https://www.jiaokey.com/tag/大地上的九座村庄.html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