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书名：黄金档  温暖中国人心灵的40部电视剧  1979-2009</w:t>
      </w:r>
    </w:p>
    <w:p>
      <w:r>
        <w:t>作者：李星文著</w:t>
      </w:r>
    </w:p>
    <w:p>
      <w:r>
        <w:t>出版社：北京:东方出版社,2010.06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黄金档  温暖中国人心灵的40部电视剧  1979-2009 评论地址：https://www.jiaokey.com/book/detail/12570613.html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