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乐空无别  甘丹耳传上师瑜伽法之不共导引口传诀要</w:t>
      </w:r>
    </w:p>
    <w:p>
      <w:r>
        <w:rPr>
          <w:rFonts w:ascii="宋体" w:hAnsi="宋体" w:eastAsia="宋体"/>
          <w:sz w:val="24"/>
        </w:rPr>
        <w:t>钦则·阿旺索巴嘉措译著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乐空无别  甘丹耳传上师瑜伽法之不共导引口传诀要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钦则·阿旺索巴嘉措译著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本书出售、求购地址：https://www.jiaokey.com/book/detail/12570607.html</w:t>
      </w:r>
    </w:p>
    <w:p>
      <w:r>
        <w:t>更多相关图书推荐：https://www.jiaokey.com</w:t>
      </w:r>
    </w:p>
    <w:p>
      <w:r>
        <w:t>钦则·阿旺索巴嘉措译著 其他作品：https://www.jiaokey.com/tag/钦则·阿旺索巴嘉措译著.html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关键词搜索：https://www.jiaokey.com/tag/乐空无别  甘丹耳传上师瑜伽法之不共导引口传诀要.html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