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书名：《诗经》文献研读</w:t>
      </w:r>
    </w:p>
    <w:p>
      <w:r>
        <w:t>作者：邵炳军主编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《诗经》文献研读 评论地址：https://www.jiaokey.com/book/detail/12570603.html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