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书名：护理技能实训与综合性设计性实验</w:t>
      </w:r>
    </w:p>
    <w:p>
      <w:r>
        <w:t>作者：江智霞主编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总页数：243</w:t>
      </w:r>
    </w:p>
    <w:p>
      <w:r>
        <w:t>更多请访问教客网: www.jiaokey.com</w:t>
      </w:r>
    </w:p>
    <w:p>
      <w:r>
        <w:t>护理技能实训与综合性设计性实验 评论地址：https://www.jiaokey.com/book/detail/12570576.html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