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2010盛开年选  小说卷  左手年华 右手花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2010盛开年选  小说卷  左手年华 右手花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本书出售、求购地址：https://www.jiaokey.com/book/detail/12570563.html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关键词搜索：https://www.jiaokey.com/tag/2010盛开年选  小说卷  左手年华 右手花.html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