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怀疑中的接受  张恨水小说中的现代日常生活</w:t>
      </w:r>
    </w:p>
    <w:p>
      <w:r>
        <w:rPr>
          <w:rFonts w:ascii="宋体" w:hAnsi="宋体" w:eastAsia="宋体"/>
          <w:sz w:val="24"/>
        </w:rPr>
        <w:t>朱周斌著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怀疑中的接受  张恨水小说中的现代日常生活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本书出售、求购地址：https://www.jiaokey.com/book/detail/12570557.html</w:t>
      </w:r>
    </w:p>
    <w:p>
      <w:r>
        <w:t>更多相关图书推荐：https://www.jiaokey.com</w:t>
      </w:r>
    </w:p>
    <w:p>
      <w:r>
        <w:t>朱周斌著 其他作品：https://www.jiaokey.com/tag/朱周斌著.html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关键词搜索：https://www.jiaokey.com/tag/怀疑中的接受  张恨水小说中的现代日常生活.html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