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书名：老子道德经通解</w:t>
      </w:r>
    </w:p>
    <w:p>
      <w:r>
        <w:t>作者：清宁子编著</w:t>
      </w:r>
    </w:p>
    <w:p>
      <w:r>
        <w:t>出版社：北京:宗教文化出版社,2010.01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老子道德经通解 评论地址：https://www.jiaokey.com/book/detail/12570549.html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