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精编中国公路营运全程图集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精编中国公路营运全程图集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本书出售、求购地址：https://www.jiaokey.com/book/detail/12570533.html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关键词搜索：https://www.jiaokey.com/tag/精编中国公路营运全程图集.html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