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书名：实验杂粮栽培法</w:t>
      </w:r>
    </w:p>
    <w:p>
      <w:r>
        <w:t>作者：汤冶我，邵霖生编著；顾复校</w:t>
      </w:r>
    </w:p>
    <w:p>
      <w:r>
        <w:t>出版社：中国农业书局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实验杂粮栽培法 评论地址：https://www.jiaokey.com/book/detail/12570478.html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