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补遗勘误；彭迪先，郭大力译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补遗勘误；彭迪先，郭大力译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本书出售、求购地址：https://www.jiaokey.com/book/detail/12570388.html</w:t>
      </w:r>
    </w:p>
    <w:p>
      <w:r>
        <w:t>更多相关图书推荐：https://www.jiaokey.com</w:t>
      </w:r>
    </w:p>
    <w:p>
      <w:r>
        <w:t>补遗勘误；彭迪先，郭大力译 其他作品：https://www.jiaokey.com/tag/补遗勘误；彭迪先，郭大力译.html</w:t>
      </w:r>
    </w:p>
    <w:p>
      <w:r>
        <w:t>读书出版社 出版图书：https://www.jiaokey.com/tag/读书出版社.html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