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书名：数论尺规作图及周率</w:t>
      </w:r>
    </w:p>
    <w:p>
      <w:r>
        <w:t>作者：杨格（J.W.A.Young）等著；郑太朴译</w:t>
      </w:r>
    </w:p>
    <w:p>
      <w:r>
        <w:t>出版社：北京:商务印书馆,民国19.10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数论尺规作图及周率 评论地址：https://www.jiaokey.com/book/detail/12570292.html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