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书名：养鸡与鸡病学</w:t>
      </w:r>
    </w:p>
    <w:p>
      <w:r>
        <w:t>作者：李仲连编</w:t>
      </w:r>
    </w:p>
    <w:p>
      <w:r>
        <w:t>出版社：新农企业股份有限公司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养鸡与鸡病学 评论地址：https://www.jiaokey.com/book/detail/12570274.html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