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最近原子论大要</w:t>
      </w:r>
    </w:p>
    <w:p>
      <w:r>
        <w:rPr>
          <w:rFonts w:ascii="宋体" w:hAnsi="宋体" w:eastAsia="宋体"/>
          <w:sz w:val="24"/>
        </w:rPr>
        <w:t>（德）格雷兹（L.Gratz）著；郑太朴译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最近原子论大要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（德）格雷兹（L.Gratz）著；郑太朴译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本书出售、求购地址：https://www.jiaokey.com/book/detail/12570271.html</w:t>
      </w:r>
    </w:p>
    <w:p>
      <w:r>
        <w:t>更多相关图书推荐：https://www.jiaokey.com</w:t>
      </w:r>
    </w:p>
    <w:p>
      <w:r>
        <w:t>（德）格雷兹（L.Gratz）著；郑太朴译 其他作品：https://www.jiaokey.com/tag/（德）格雷兹（L.Gratz）著；郑太朴译.html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关键词搜索：https://www.jiaokey.com/tag/最近原子论大要.html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