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四川省图书馆馆藏旧杂志公报目录  二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四川省图书馆馆藏旧杂志公报目录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本书出售、求购地址：https://www.jiaokey.com/book/detail/12570267.html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关键词搜索：https://www.jiaokey.com/tag/四川省图书馆馆藏旧杂志公报目录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