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上  卷1-19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上  卷1-19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本书出售、求购地址：https://www.jiaokey.com/book/detail/12570251.html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上  卷1-19.html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