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光照千秋  周恩来同志逝世一周年纪念文集</w:t>
      </w:r>
    </w:p>
    <w:p>
      <w:r>
        <w:rPr>
          <w:rFonts w:ascii="宋体" w:hAnsi="宋体" w:eastAsia="宋体"/>
          <w:sz w:val="24"/>
        </w:rPr>
        <w:t>文史哲杂志编辑委员会编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光照千秋  周恩来同志逝世一周年纪念文集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文史哲杂志编辑委员会编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本书出售、求购地址：https://www.jiaokey.com/book/detail/12570231.html</w:t>
      </w:r>
    </w:p>
    <w:p>
      <w:r>
        <w:t>更多相关图书推荐：https://www.jiaokey.com</w:t>
      </w:r>
    </w:p>
    <w:p>
      <w:r>
        <w:t>文史哲杂志编辑委员会编 其他作品：https://www.jiaokey.com/tag/文史哲杂志编辑委员会编.html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关键词搜索：https://www.jiaokey.com/tag/光照千秋  周恩来同志逝世一周年纪念文集.html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