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第4册  卷13-16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第4册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本书出售、求购地址：https://www.jiaokey.com/book/detail/12570229.html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第4册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