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第20册  卷77-80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第20册  卷77-80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本书出售、求购地址：https://www.jiaokey.com/book/detail/12570227.html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第20册  卷77-80.html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