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文化、国家与认同  打造两岸  民族新肚脐</w:t>
      </w:r>
    </w:p>
    <w:p>
      <w:r>
        <w:rPr>
          <w:rFonts w:ascii="宋体" w:hAnsi="宋体" w:eastAsia="宋体"/>
          <w:sz w:val="24"/>
        </w:rPr>
        <w:t>谢政论著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文化、国家与认同  打造两岸  民族新肚脐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本书出售、求购地址：https://www.jiaokey.com/book/detail/12570201.html</w:t>
      </w:r>
    </w:p>
    <w:p>
      <w:r>
        <w:t>更多相关图书推荐：https://www.jiaokey.com</w:t>
      </w:r>
    </w:p>
    <w:p>
      <w:r>
        <w:t>谢政论著 其他作品：https://www.jiaokey.com/tag/谢政论著.html</w:t>
      </w:r>
    </w:p>
    <w:p>
      <w:r>
        <w:t>关键词搜索：https://www.jiaokey.com/tag/文化、国家与认同  打造两岸  民族新肚脐.html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