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品牌塑造  德国500大优良品牌的成功经验</w:t>
      </w:r>
    </w:p>
    <w:p>
      <w:r>
        <w:rPr>
          <w:rFonts w:ascii="宋体" w:hAnsi="宋体" w:eastAsia="宋体"/>
          <w:sz w:val="24"/>
        </w:rPr>
        <w:t>Hermann Simon著；林添贵译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品牌塑造  德国500大优良品牌的成功经验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Simon著；林添贵译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本书出售、求购地址：https://www.jiaokey.com/book/detail/12570186.html</w:t>
      </w:r>
    </w:p>
    <w:p>
      <w:r>
        <w:t>更多相关图书推荐：https://www.jiaokey.com</w:t>
      </w:r>
    </w:p>
    <w:p>
      <w:r>
        <w:t>Hermann Simon著；林添贵译 其他作品：https://www.jiaokey.com/tag/Hermann Simon著；林添贵译.html</w:t>
      </w:r>
    </w:p>
    <w:p>
      <w:r>
        <w:t>关键词搜索：https://www.jiaokey.com/tag/品牌塑造  德国500大优良品牌的成功经验.html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