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  自尊十诫  圆满人生</w:t>
      </w:r>
    </w:p>
    <w:p>
      <w:r>
        <w:rPr>
          <w:rFonts w:ascii="宋体" w:hAnsi="宋体" w:eastAsia="宋体"/>
          <w:sz w:val="24"/>
        </w:rPr>
        <w:t>Catherine Cardinal，Ph.D著；平郁译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  自尊十诫  圆满人生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Cardinal，Ph.D著；平郁译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本书出售、求购地址：https://www.jiaokey.com/book/detail/12570178.html</w:t>
      </w:r>
    </w:p>
    <w:p>
      <w:r>
        <w:t>更多相关图书推荐：https://www.jiaokey.com</w:t>
      </w:r>
    </w:p>
    <w:p>
      <w:r>
        <w:t>Catherine Cardinal，Ph.D著；平郁译 其他作品：https://www.jiaokey.com/tag/Catherine Cardinal，Ph.D著；平郁译.html</w:t>
      </w:r>
    </w:p>
    <w:p>
      <w:r>
        <w:t>关键词搜索：https://www.jiaokey.com/tag/爱自己  自尊十诫  圆满人生.html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