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爱在蓝天  乔丹接班人雷霸龙</w:t>
      </w:r>
    </w:p>
    <w:p>
      <w:r>
        <w:rPr>
          <w:rFonts w:ascii="宋体" w:hAnsi="宋体" w:eastAsia="宋体"/>
          <w:sz w:val="24"/>
        </w:rPr>
        <w:t>David Lee Morgan，Jr著；李成颳嶽译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爱在蓝天  乔丹接班人雷霸龙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Lee Morgan，Jr著；李成颳嶽译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本书出售、求购地址：https://www.jiaokey.com/book/detail/12570166.html</w:t>
      </w:r>
    </w:p>
    <w:p>
      <w:r>
        <w:t>更多相关图书推荐：https://www.jiaokey.com</w:t>
      </w:r>
    </w:p>
    <w:p>
      <w:r>
        <w:t>David Lee Morgan，Jr著；李成颳嶽译 其他作品：https://www.jiaokey.com/tag/David Lee Morgan，Jr著；李成颳嶽译.html</w:t>
      </w:r>
    </w:p>
    <w:p>
      <w:r>
        <w:t>关键词搜索：https://www.jiaokey.com/tag/爱在蓝天  乔丹接班人雷霸龙.html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