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牧者的管理智慧  有效管理的七项要诀</w:t>
      </w:r>
    </w:p>
    <w:p>
      <w:r>
        <w:rPr>
          <w:rFonts w:ascii="宋体" w:hAnsi="宋体" w:eastAsia="宋体"/>
          <w:sz w:val="24"/>
        </w:rPr>
        <w:t>Dr.Kevin leman &amp; William Pentaka著；李成嶽译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牧者的管理智慧  有效管理的七项要诀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Dr.Kevin leman &amp; William Pentaka著；李成嶽译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本书出售、求购地址：https://www.jiaokey.com/book/detail/12570148.html</w:t>
      </w:r>
    </w:p>
    <w:p>
      <w:r>
        <w:t>更多相关图书推荐：https://www.jiaokey.com</w:t>
      </w:r>
    </w:p>
    <w:p>
      <w:r>
        <w:t>Dr.Kevin leman &amp; William Pentaka著；李成嶽译 其他作品：https://www.jiaokey.com/tag/Dr.Kevin leman &amp; William Pentaka著；李成嶽译.html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关键词搜索：https://www.jiaokey.com/tag/牧者的管理智慧  有效管理的七项要诀.html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