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炳灵寺与刘家峡传说</w:t>
      </w:r>
    </w:p>
    <w:p>
      <w:r>
        <w:rPr>
          <w:rFonts w:ascii="宋体" w:hAnsi="宋体" w:eastAsia="宋体"/>
          <w:sz w:val="24"/>
        </w:rPr>
        <w:t>甘肃刘家峡旅游局主编；石磊搜集整理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炳灵寺与刘家峡传说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甘肃刘家峡旅游局主编；石磊搜集整理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本书出售、求购地址：https://www.jiaokey.com/book/detail/12570105.html</w:t>
      </w:r>
    </w:p>
    <w:p>
      <w:r>
        <w:t>更多相关图书推荐：https://www.jiaokey.com</w:t>
      </w:r>
    </w:p>
    <w:p>
      <w:r>
        <w:t>甘肃刘家峡旅游局主编；石磊搜集整理 其他作品：https://www.jiaokey.com/tag/甘肃刘家峡旅游局主编；石磊搜集整理.html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关键词搜索：https://www.jiaokey.com/tag/炳灵寺与刘家峡传说.html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