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怀念一只叫阿黑的狗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怀念一只叫阿黑的狗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本书出售、求购地址：https://www.jiaokey.com/book/detail/12570014.html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关键词搜索：https://www.jiaokey.com/tag/怀念一只叫阿黑的狗.html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