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飘着腊梅花香的纸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飘着腊梅花香的纸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本书出售、求购地址：https://www.jiaokey.com/book/detail/12569978.html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关键词搜索：https://www.jiaokey.com/tag/飘着腊梅花香的纸.html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