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20世纪中国学术大典  经济学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20世纪中国学术大典  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本书出售、求购地址：https://www.jiaokey.com/book/detail/12569966.html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关键词搜索：https://www.jiaokey.com/tag/20世纪中国学术大典  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