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花儿来得及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花儿来得及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本书出售、求购地址：https://www.jiaokey.com/book/detail/12569944.html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关键词搜索：https://www.jiaokey.com/tag/花儿来得及.html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