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谢无量书法  下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谢无量书法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本书出售、求购地址：https://www.jiaokey.com/book/detail/12569906.html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关键词搜索：https://www.jiaokey.com/tag/谢无量书法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