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书名：明倪元璐诗卷墨迹</w:t>
      </w:r>
    </w:p>
    <w:p>
      <w:r>
        <w:t>作者：（明）倪元&lt;font color=Red&gt;璐&lt;/font&gt;书</w:t>
      </w:r>
    </w:p>
    <w:p>
      <w:r>
        <w:t>出版社：上海:上海人民美术出版社,1991.03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明倪元璐诗卷墨迹 评论地址：https://www.jiaokey.com/book/detail/12569854.html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