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新疆维吾尔自治区典型航空影象图集</w:t>
      </w:r>
    </w:p>
    <w:p>
      <w:r>
        <w:rPr>
          <w:rFonts w:ascii="宋体" w:hAnsi="宋体" w:eastAsia="宋体"/>
          <w:sz w:val="24"/>
        </w:rPr>
        <w:t>新疆地质矿产局遥感地质站，新疆地质矿产局区域地质调查大队编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新疆维吾尔自治区典型航空影象图集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新疆地质矿产局遥感地质站，新疆地质矿产局区域地质调查大队编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e区域地质-航空图象(地点: 新疆) 航空图象-e区域地质(地点: 新疆)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本书出售、求购地址：https://www.jiaokey.com/book/detail/12569832.html</w:t>
      </w:r>
    </w:p>
    <w:p>
      <w:r>
        <w:t>更多相关图书推荐：https://www.jiaokey.com</w:t>
      </w:r>
    </w:p>
    <w:p>
      <w:r>
        <w:t>新疆地质矿产局遥感地质站，新疆地质矿产局区域地质调查大队编 其他作品：https://www.jiaokey.com/tag/新疆地质矿产局遥感地质站，新疆地质矿产局区域地质调查大队编.html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关键词搜索：https://www.jiaokey.com/tag/e区域地质-航空图象(地点: 新疆) 航空图象-e区域地质(地点: 新疆).html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