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1991  第4辑  总第37辑  舞蹈新学科研究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1991  第4辑  总第37辑  舞蹈新学科研究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本书出售、求购地址：https://www.jiaokey.com/book/detail/12569808.html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1991  第4辑  总第37辑  舞蹈新学科研究.html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