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实用初中英语教材教法  下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实用初中英语教材教法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本书出售、求购地址：https://www.jiaokey.com/book/detail/12569758.html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