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蒂博一家  第4册</w:t>
      </w:r>
    </w:p>
    <w:p>
      <w:r>
        <w:rPr>
          <w:rFonts w:ascii="宋体" w:hAnsi="宋体" w:eastAsia="宋体"/>
          <w:sz w:val="24"/>
        </w:rPr>
        <w:t>（法）杜伽尔著；郑克鲁译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蒂博一家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（法）杜伽尔著；郑克鲁译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外国 年代: 现代 学科: 选集) 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本书出售、求购地址：https://www.jiaokey.com/book/detail/12569682.html</w:t>
      </w:r>
    </w:p>
    <w:p>
      <w:r>
        <w:t>更多相关图书推荐：https://www.jiaokey.com</w:t>
      </w:r>
    </w:p>
    <w:p>
      <w:r>
        <w:t>（法）杜伽尔著；郑克鲁译 其他作品：https://www.jiaokey.com/tag/（法）杜伽尔著；郑克鲁译.html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地点: 外国 年代: 现代 学科: 选集) 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