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中学历史课程重点提示与分析  初中二年级</w:t>
      </w:r>
    </w:p>
    <w:p>
      <w:r>
        <w:rPr>
          <w:rFonts w:ascii="宋体" w:hAnsi="宋体" w:eastAsia="宋体"/>
          <w:sz w:val="24"/>
        </w:rPr>
        <w:t>赵素珍，陈漪明编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中学历史课程重点提示与分析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赵素珍，陈漪明编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本书出售、求购地址：https://www.jiaokey.com/book/detail/12569679.html</w:t>
      </w:r>
    </w:p>
    <w:p>
      <w:r>
        <w:t>更多相关图书推荐：https://www.jiaokey.com</w:t>
      </w:r>
    </w:p>
    <w:p>
      <w:r>
        <w:t>赵素珍，陈漪明编 其他作品：https://www.jiaokey.com/tag/赵素珍，陈漪明编.html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关键词搜索：https://www.jiaokey.com/tag/历史课(学科: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