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微机系统装配与维护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微机系统装配与维护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本书出售、求购地址：https://www.jiaokey.com/book/detail/12569640.html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关键词搜索：https://www.jiaokey.com/tag/微机系统装配与维护.html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