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书名：《计算机应用基础教程》实训指导</w:t>
      </w:r>
    </w:p>
    <w:p>
      <w:r>
        <w:t>作者：周秋平，陈吉祥主编</w:t>
      </w:r>
    </w:p>
    <w:p>
      <w:r>
        <w:t>出版社：合肥：安徽大学出版社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《计算机应用基础教程》实训指导 评论地址：https://www.jiaokey.com/book/detail/12569633.html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