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中国古代秘史  第3卷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中国古代秘史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本书出售、求购地址：https://www.jiaokey.com/book/detail/12569522.html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关键词搜索：https://www.jiaokey.com/tag/中国古代秘史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