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中国古代秘史  第1卷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中国古代秘史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本书出售、求购地址：https://www.jiaokey.com/book/detail/12569520.html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关键词搜索：https://www.jiaokey.com/tag/中国古代秘史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