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毛志成短文自选集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毛志成短文自选集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本书出售、求购地址：https://www.jiaokey.com/book/detail/12569506.html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关键词搜索：https://www.jiaokey.com/tag/毛志成短文自选集.html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