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地大学子谈人生</w:t>
      </w:r>
    </w:p>
    <w:p>
      <w:r>
        <w:rPr>
          <w:rFonts w:ascii="宋体" w:hAnsi="宋体" w:eastAsia="宋体"/>
          <w:sz w:val="24"/>
        </w:rPr>
        <w:t>张锦高，傅安洲主编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地大学子谈人生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张锦高，傅安洲主编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中国地质大学(学科: 校友 学科: 生平事迹) 中国地质大学 校友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本书出售、求购地址：https://www.jiaokey.com/book/detail/12569503.html</w:t>
      </w:r>
    </w:p>
    <w:p>
      <w:r>
        <w:t>更多相关图书推荐：https://www.jiaokey.com</w:t>
      </w:r>
    </w:p>
    <w:p>
      <w:r>
        <w:t>张锦高，傅安洲主编 其他作品：https://www.jiaokey.com/tag/张锦高，傅安洲主编.html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关键词搜索：https://www.jiaokey.com/tag/中国地质大学(学科: 校友 学科: 生平事迹) 中国地质大学 校友.html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