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书名：亚行技术援助项目成果  国家重大项目稽察能力建设报告  中英文本</w:t>
      </w:r>
    </w:p>
    <w:p>
      <w:r>
        <w:t>作者：曹长庆主编；袁秦等翻译；重大项目稽察特派员办公室编</w:t>
      </w:r>
    </w:p>
    <w:p>
      <w:r>
        <w:t>出版社：北京：中国物价出版社</w:t>
      </w:r>
    </w:p>
    <w:p>
      <w:r>
        <w:t>出版日期：2003.04</w:t>
      </w:r>
    </w:p>
    <w:p>
      <w:r>
        <w:t>总页数：303</w:t>
      </w:r>
    </w:p>
    <w:p>
      <w:r>
        <w:t>更多请访问教客网: www.jiaokey.com</w:t>
      </w:r>
    </w:p>
    <w:p>
      <w:r>
        <w:t>亚行技术援助项目成果  国家重大项目稽察能力建设报告  中英文本 评论地址：https://www.jiaokey.com/book/detail/12569476.html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